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会计师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会210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财务部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全面负责会计师相关工作，参与制定工作目标和规划，在专业技能、业务执行、流程优化等方面进行全方位的组织实施，保证工作高效开展和目标的顺利达成。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1、负责会计师相关的核心业务工作，确保工作质量和效率</w:t>
              <w:br/>
              <w:t>2、参与会计师相关项目的规划、执行和管理工作</w:t>
              <w:br/>
              <w:t>3、协调内外部资源，推进会计师工作的顺利开展</w:t>
              <w:br/>
              <w:t>4、持续学习和掌握会计师领域的新技术和新方法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会计师工作完成质量、效率指标、团队协作评价、专业能力提升等。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本科及以上学历，会计学、财务管理、审计学等相关专业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3年以上会计工作经验，具备会计从业资格证书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1、熟练掌握财务会计、成本会计、税务处理等专业知识；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会计从业资格证书，注册会计师证书优先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高级会计师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