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软件工程师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软117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技术研发部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西安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全面负责软件工程师相关工作，参与制定工作目标和规划，在专业技能、业务执行、流程优化等方面进行全方位的组织实施，保证工作高效开展和目标的顺利达成。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1、负责软件工程师相关的核心业务工作，确保工作质量和效率</w:t>
              <w:br/>
              <w:t>2、参与软件工程师相关项目的规划、执行和管理工作</w:t>
              <w:br/>
              <w:t>3、协调内外部资源，推进软件工程师工作的顺利开展</w:t>
              <w:br/>
              <w:t>4、持续学习和掌握软件工程师领域的新技术和新方法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软件工程师工作完成质量、效率指标、团队协作评价、专业能力提升等。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本科及以上学历，计算机科学与技术、软件工程、信息技术等相关专业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3年以上软件开发经验，熟悉Java、Python等编程语言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1、熟练掌握Java、Python、Spring Boot等专业知识；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高级软件工程师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