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手机：15253807287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邮箱：sunfang294@gmail.com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应聘职位：业务分析师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2018.09 - 2021.06    华中科技大学    统计学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德勤    中级业务分析师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设计业务流程，优化业务效率，降低运营成本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业务数字化转型：分析业务需求，推动数字化改造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阿里巴巴    中级业务分析师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设计业务流程，优化业务效率，降低运营成本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业务流程重组：梳理核心业务流程，效率提升30%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业务数字化转型：分析业务需求，推动数字化改造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京东    中级业务分析师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设计业务流程，优化业务效率，降低运营成本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业务流程重组：梳理核心业务流程，效率提升30%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业务数字化转型：分析业务需求，推动数字化改造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2024.01 - 2027.12    美团    业务分析师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设计业务流程，优化业务效率，降低运营成本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业务流程重组：梳理核心业务流程，效率提升30%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业务数字化转型：分析业务需求，推动数字化改造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用户研究 | 原型设计 | 需求分析 | 业务分析 | 数据分析 | 业务建模 | 流程梳理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