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手机：18842445736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邮箱：yanggang146@126.com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应聘职位：临床研究员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2006.09 - 2010.06    中山大学    药学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高级临床研究员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知名企业    高级临床研究员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服务机构    高级临床研究员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民营企业    高级临床研究员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沟通能力 | 团队协作 | 问题解决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