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手机：15228898001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邮箱：wang579@126.com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中山大学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阿里云    高级云计算工程师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IBM    高级云计算工程师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百度云    高级云计算工程师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微软    高级云计算工程师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AWS | Kubernetes | Serverless | 云架构 | Terraform | 阿里云 | 微服务 | 腾讯云 | Docker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