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手机：13809429998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邮箱：guo899@163.com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应聘职位：云计算工程师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复旦大学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谷歌    高级云计算工程师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阿里云    资深云计算工程师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京东云    资深云计算工程师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Oracle    高级云计算工程师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Kubernetes | AWS | 云架构 | 微服务 | 腾讯云 | Terraform | 阿里云 | Docker | Serverless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