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手机：13937292472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邮箱：zhangjing980@126.com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应聘职位：产品经理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复旦大学    计算机科学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小红书    高级产品经理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美团    高级产品经理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滴滴    高级产品经理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拼多多    高级产品经理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产品规划 | 用户体验设计 | Python | Figma | Axure | 用户研究 | 项目管理 | 需求分析 | SQL | A/B测试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