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手机：15226233482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邮箱：yanglei779@gmail.com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应聘职位：产品经理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西安交通大学    市场营销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美团    高级产品经理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负责竞品分析，定期输出行业分析报告，为产品战略制定提供参考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建立产品数据指标体系，制定KPI考核标准，为产品决策提供数据支持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智能推荐系统产品化：将算法能力产品化，提升内容推荐准确率，用户停留时长增加35%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用户增长策略制定与执行：通过数据分析制定增长策略，新用户转化率提升30%，月活跃用户增长50%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跨平台产品整合：统一多端产品体验，提升用户体验一致性，减少用户流失15%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腾讯    资深产品经理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建立产品数据指标体系，制定KPI考核标准，为产品决策提供数据支持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负责竞品分析，定期输出行业分析报告，为产品战略制定提供参考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智能推荐系统产品化：将算法能力产品化，提升内容推荐准确率，用户停留时长增加35%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用户增长策略制定与执行：通过数据分析制定增长策略，新用户转化率提升30%，月活跃用户增长50%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网易    高级产品经理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建立产品数据指标体系，制定KPI考核标准，为产品决策提供数据支持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产品功能优化项目：基于用户反馈和数据分析，优化核心功能，用户留存率提升20%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智能推荐系统产品化：将算法能力产品化，提升内容推荐准确率，用户停留时长增加35%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小红书    资深产品经理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建立产品数据指标体系，制定KPI考核标准，为产品决策提供数据支持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产品功能优化项目：基于用户反馈和数据分析，优化核心功能，用户留存率提升20%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智能推荐系统产品化：将算法能力产品化，提升内容推荐准确率，用户停留时长增加35%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Figma | 用户体验设计 | 项目管理 | Python | SQL | 需求分析 | Axure | 用户研究 | A/B测试 | 产品规划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