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手机：15939597153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邮箱：zhangyan943@163.com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华中科技大学    心理学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中国平安    资深人力资源专员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腾讯    高级人力资源专员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招商银行    高级人力资源专员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联想集团    资深人力资源专员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培训开发 | 招聘管理 | 劳动法 | 薪酬设计 | 人才盘点 | HRBP | 组织发展 | 绩效考核 | 员工关系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