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手机：15809014258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邮箱：zhouqiang343@126.com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应聘职位：仓储管理员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上海交通大学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行业龙头    高级仓储管理员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服务机构    资深仓储管理员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外资企业    高级仓储管理员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民营企业    资深仓储管理员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沟通能力 | 数据分析 | 问题解决 | 专业技能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