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手机：13992276821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邮箱：zhouyan800@126.com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清华大学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高级仓储管理员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上市公司    高级仓储管理员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民营企业    高级仓储管理员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知名企业    高级仓储管理员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沟通能力 | 项目管理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