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手机：15233972005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邮箱：sunjuan622@126.com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应聘职位：仓储管理员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北京大学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外资企业    中级仓储管理员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专业机构    中级仓储管理员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行业龙头    中级仓储管理员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2026.01 - 2027.12    服务机构    中级仓储管理员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沟通能力 | 专业技能 | 数据分析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