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孙霞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手机：13801777412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邮箱：sunxia861@sina.com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应聘职位：仓储管理员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2016.09 - 2019.06    南京大学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行业龙头    中级仓储管理员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上市公司    中级仓储管理员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国有企业    中级仓储管理员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2025.01 - 2027.12    民营企业    中级仓储管理员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沟通能力 | 项目管理 | 团队协作 | 专业技能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