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手机：15918606798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邮箱：luojie574@163.com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应聘职位：仓储管理员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2007.09 - 2011.06    北京大学    工业工程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咨询公司    资深仓储管理员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专业机构    高级仓储管理员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上市公司    高级仓储管理员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行业龙头    高级仓储管理员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沟通能力 | 问题解决 | 数据分析 | 团队协作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