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黄静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年龄：25岁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居住地：武汉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手机：15958501353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邮箱：huangjing202@sina.com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应聘职位：仓储管理员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t>教育背景</w:t>
              <w:br/>
              <w:t>2012.09 - 2016.06    西安交通大学    工商管理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2023.01 - 至今    创业公司    资深仓储管理员    37K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2014.01 - 2017.12    专业机构    高级仓储管理员    39K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2019.01 - 2020.12    国有企业    资深仓储管理员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咨询公司    资深仓储管理员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持续学习仓储管理员领域新知识和技能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负责仓储管理员相关工作，确保工作质量和效率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参与仓储管理员项目规划和执行，协调各方资源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与团队成员密切合作，共同完成仓储管理员目标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为仓储管理员工作提供专业建议和解决方案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建立和完善仓储管理员工作流程和标准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仓储管理员团队建设：培养团队能力，提升整体水平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数据分析 | 专业技能 | 团队协作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完成产品经理职业技能提升培训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