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手机：13847752820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邮箱：zhougang715@163.com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应聘职位：企业律师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西安交通大学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企业律师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服务机构    中级企业律师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创业公司    企业律师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2027.01 - 2028.12    外资企业    企业律师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数据分析 | 问题解决 | 项目管理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