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手机：18855696865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邮箱：lin697@sina.com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中级企业律师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创业公司    中级企业律师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行业龙头    中级企业律师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国有企业    企业律师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团队协作 | 专业技能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