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手机：15038445479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邮箱：guoyang646@qq.com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应聘职位：企业律师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2006.09 - 2010.06    华中科技大学    法学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高级企业律师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创业公司    高级企业律师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服务机构    高级企业律师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上市公司    高级企业律师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项目管理 | 问题解决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