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手机：18952399343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邮箱：liumin977@163.com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应聘职位：会计师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南京大学    会计学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招商银行    会计师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腾讯    中级会计师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德勤    中级会计师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安永    中级会计师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金蝶 | 税务处理 | 用友 | 财务报表 | 财务会计 | 成本会计 | Excel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