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手机：18883301637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邮箱：liyong795@126.com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中山大学    金融学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腾讯    高级会计师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德勤    资深会计师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安永    高级会计师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招商银行    高级会计师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成本会计 | 用友 | 财务会计 | Excel | 财务报表 | 金蝶 | 税务处理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