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手机：13877654937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邮箱：liyang431@qq.com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浙江大学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    高级会计师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平安集团    高级会计师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万科    高级会计师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德勤    高级会计师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财务会计 | 用友 | 财务报表 | 税务处理 | Excel | 成本会计 | 金蝶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