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朱敏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手机：15256713077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邮箱：zhumin211@163.com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应聘职位：供应链专员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2015.09 - 2018.06    清华大学    供应链管理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外资企业    高级供应链专员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与团队成员密切合作，共同完成供应链专员目标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为供应链专员工作提供专业建议和解决方案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持续学习供应链专员领域新知识和技能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负责供应链专员相关工作，确保工作质量和效率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建立和完善供应链专员工作流程和标准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参与供应链专员项目规划和执行，协调各方资源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供应链专员优化项目：改进工作流程，效率提升30%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供应链专员创新项目：引入新方法，获得良好效果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知名企业    高级供应链专员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负责供应链专员相关工作，确保工作质量和效率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为供应链专员工作提供专业建议和解决方案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参与供应链专员项目规划和执行，协调各方资源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建立和完善供应链专员工作流程和标准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与团队成员密切合作，共同完成供应链专员目标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供应链专员优化项目：改进工作流程，效率提升30%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供应链专员团队建设：培养团队能力，提升整体水平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服务机构    高级供应链专员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参与供应链专员项目规划和执行，协调各方资源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与团队成员密切合作，共同完成供应链专员目标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持续学习供应链专员领域新知识和技能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建立和完善供应链专员工作流程和标准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为供应链专员工作提供专业建议和解决方案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负责供应链专员相关工作，确保工作质量和效率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供应链专员创新项目：引入新方法，获得良好效果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供应链专员团队建设：培养团队能力，提升整体水平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供应链专员优化项目：改进工作流程，效率提升30%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行业龙头    高级供应链专员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与团队成员密切合作，共同完成供应链专员目标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负责供应链专员相关工作，确保工作质量和效率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建立和完善供应链专员工作流程和标准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参与供应链专员项目规划和执行，协调各方资源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持续学习供应链专员领域新知识和技能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为供应链专员工作提供专业建议和解决方案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供应链专员优化项目：改进工作流程，效率提升30%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供应链专员创新项目：引入新方法，获得良好效果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项目管理 | 问题解决 | 团队协作 | 沟通能力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