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高勇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性别：男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年龄：30岁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居住地：青岛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手机：15833494941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邮箱：gaoyong541@sina.com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应聘职位：保险经纪人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t>教育背景</w:t>
              <w:br/>
              <w:t>2005.09 - 2009.06    清华大学    金融学    本科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2021.01 - 至今    行业龙头    高级保险经纪人    40K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参与保险经纪人项目规划和执行，协调各方资源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与团队成员密切合作，共同完成保险经纪人目标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负责保险经纪人相关工作，确保工作质量和效率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持续学习保险经纪人领域新知识和技能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建立和完善保险经纪人工作流程和标准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为保险经纪人工作提供专业建议和解决方案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保险经纪人创新项目：引入新方法，获得良好效果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保险经纪人优化项目：改进工作流程，效率提升30%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保险经纪人团队建设：培养团队能力，提升整体水平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2009.01 - 2012.12    外资企业    高级保险经纪人    26K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负责保险经纪人相关工作，确保工作质量和效率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与团队成员密切合作，共同完成保险经纪人目标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参与保险经纪人项目规划和执行，协调各方资源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建立和完善保险经纪人工作流程和标准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为保险经纪人工作提供专业建议和解决方案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持续学习保险经纪人领域新知识和技能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保险经纪人创新项目：引入新方法，获得良好效果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保险经纪人团队建设：培养团队能力，提升整体水平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2013.01 - 2015.12    知名企业    资深保险经纪人    25K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与团队成员密切合作，共同完成保险经纪人目标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为保险经纪人工作提供专业建议和解决方案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持续学习保险经纪人领域新知识和技能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参与保险经纪人项目规划和执行，协调各方资源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建立和完善保险经纪人工作流程和标准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保险经纪人创新项目：引入新方法，获得良好效果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保险经纪人优化项目：改进工作流程，效率提升30%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2014.01 - 2017.12    民营企业    高级保险经纪人    29K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为保险经纪人工作提供专业建议和解决方案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与团队成员密切合作，共同完成保险经纪人目标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建立和完善保险经纪人工作流程和标准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持续学习保险经纪人领域新知识和技能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参与保险经纪人项目规划和执行，协调各方资源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保险经纪人优化项目：改进工作流程，效率提升30%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保险经纪人创新项目：引入新方法，获得良好效果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数据分析 | 专业技能 | 沟通能力 | 问题解决 | 团队协作 | 项目管理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参加阿里云架构师认证培训，获得解决方案架构师认证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完成产品经理职业技能提升培训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技术创新奖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客户满意度优秀奖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拥有多年相关工作经验，熟练掌握专业技能和工具。具备敏锐的业务洞察力，能够准确理解需求并提供有效解决方案。工作效率高，抗压能力强，能够在快节奏的工作环境中保持高质量的工作输出。具备优秀的项目管理能力，能够协调各方资源，确保项目按时交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