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手机：15915349144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邮箱：hejie571@126.com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华中科技大学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中级健康管理师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外资企业    健康管理师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服务机构    中级健康管理师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民营企业    中级健康管理师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专业技能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