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手机：13936491450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邮箱：wangmin641@126.com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应聘职位：内容营销专员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华中科技大学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资深内容营销专员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上市公司    资深内容营销专员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高级内容营销专员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知名企业    高级内容营销专员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数据分析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