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手机：13883176087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邮箱：heping299@sina.com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浙江大学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小红书    前端工程师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网易    中级前端工程师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美团    前端工程师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滴滴    中级前端工程师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ES6 | CSS3 | HTML5 | JavaScript | TypeScript | SASS | React | Node.js | Less | Webpack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