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何丽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手机：13950448078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邮箱：heli955@qq.com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应聘职位：区块链工程师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北京大学    金融学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华为    高级区块链工程师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Coinbase    资深区块链工程师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蚂蚁集团    资深区块链工程师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百度    高级区块链工程师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共识算法 | 密码学 | 智能合约 | Solidity | NFT | DeFi | 比特币 | 以太坊 | 区块链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