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朱伟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居住地：广州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手机：13819220011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邮箱：zhuwei868@163.com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应聘职位：区块链工程师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2017.09 - 2020.06    华中科技大学    数学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百度    区块链工程师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进行安全审计，确保智能合约安全性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优化区块链性能，提升交易处理速度和降低gas费用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负责区块链应用开发，设计和实现智能合约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开发DeFi协议，构建去中心化金融产品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研究区块链技术，跟踪行业发展趋势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DeFi协议开发：开发去中心化交易协议，锁仓价值超过1亿美元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联盟链开发：开发企业级联盟链，为供应链金融提供技术支持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2018.01 - 2021.12    ConsenSys    中级区块链工程师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进行安全审计，确保智能合约安全性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优化区块链性能，提升交易处理速度和降低gas费用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研究区块链技术，跟踪行业发展趋势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开发DeFi协议，构建去中心化金融产品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负责区块链应用开发，设计和实现智能合约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NFT平台建设：构建NFT交易平台，支持数字艺术品交易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联盟链开发：开发企业级联盟链，为供应链金融提供技术支持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DeFi协议开发：开发去中心化交易协议，锁仓价值超过1亿美元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2021.01 - 2024.12    蚂蚁集团    区块链工程师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参与区块链架构设计，制定技术方案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负责区块链应用开发，设计和实现智能合约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开发DeFi协议，构建去中心化金融产品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研究区块链技术，跟踪行业发展趋势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进行安全审计，确保智能合约安全性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优化区块链性能，提升交易处理速度和降低gas费用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DeFi协议开发：开发去中心化交易协议，锁仓价值超过1亿美元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NFT平台建设：构建NFT交易平台，支持数字艺术品交易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2024.01 - 2027.12    华为    中级区块链工程师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优化区块链性能，提升交易处理速度和降低gas费用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研究区块链技术，跟踪行业发展趋势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负责区块链应用开发，设计和实现智能合约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开发DeFi协议，构建去中心化金融产品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参与区块链架构设计，制定技术方案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进行安全审计，确保智能合约安全性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联盟链开发：开发企业级联盟链，为供应链金融提供技术支持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NFT平台建设：构建NFT交易平台，支持数字艺术品交易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DeFi协议开发：开发去中心化交易协议，锁仓价值超过1亿美元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Solidity | 比特币 | NFT | 以太坊 | 密码学 | 智能合约 | DeFi | 区块链 | 共识算法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