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手机：15898639476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邮箱：zhugang890@qq.com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应聘职位：医药代表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复旦大学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资深医药代表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行业龙头    高级医药代表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民营企业    高级医药代表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国有企业    高级医药代表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团队协作 | 数据分析 | 专业技能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