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林勇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年龄：33岁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居住地：天津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手机：18996798237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邮箱：linyong238@gmail.com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应聘职位：医药代表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2017.09 - 2021.06    西安交通大学    工商管理    本科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2022.01 - 至今    专业机构    中级医药代表    16K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持续学习医药代表领域新知识和技能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建立和完善医药代表工作流程和标准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为医药代表工作提供专业建议和解决方案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参与医药代表项目规划和执行，协调各方资源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与团队成员密切合作，共同完成医药代表目标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医药代表团队建设：培养团队能力，提升整体水平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医药代表优化项目：改进工作流程，效率提升30%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2021.01 - 2023.12    咨询公司    中级医药代表    23K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与团队成员密切合作，共同完成医药代表目标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建立和完善医药代表工作流程和标准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负责医药代表相关工作，确保工作质量和效率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持续学习医药代表领域新知识和技能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为医药代表工作提供专业建议和解决方案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医药代表优化项目：改进工作流程，效率提升30%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医药代表创新项目：引入新方法，获得良好效果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2022.01 - 2025.12    创业公司    医药代表    15K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建立和完善医药代表工作流程和标准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为医药代表工作提供专业建议和解决方案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与团队成员密切合作，共同完成医药代表目标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负责医药代表相关工作，确保工作质量和效率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持续学习医药代表领域新知识和技能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参与医药代表项目规划和执行，协调各方资源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医药代表优化项目：改进工作流程，效率提升30%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医药代表创新项目：引入新方法，获得良好效果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2027.01 - 2029.12    服务机构    中级医药代表    18K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持续学习医药代表领域新知识和技能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为医药代表工作提供专业建议和解决方案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与团队成员密切合作，共同完成医药代表目标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建立和完善医药代表工作流程和标准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参与医药代表项目规划和执行，协调各方资源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负责医药代表相关工作，确保工作质量和效率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医药代表团队建设：培养团队能力，提升整体水平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医药代表创新项目：引入新方法，获得良好效果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问题解决 | 数据分析 | 项目管理 | 沟通能力 | 专业技能 | 团队协作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参加UI/UX设计专业课程培训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完成AWS云计算技术培训，获得相关认证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客户满意度优秀奖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技术创新奖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团队贡献奖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专业基础扎实，实践经验丰富，曾参与多个大型项目的设计与实施。具备优秀的分析问题和解决问题的能力，善于从全局角度思考问题。团队合作意识强，能够与不同背景的同事有效协作，共同完成项目目标。具备良好的学习能力和创新思维，能够快速适应新环境和新挑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