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手机：13931096227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邮箱：wangjing522@qq.com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应聘职位：医药代表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上海交通大学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资深医药代表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上市公司    高级医药代表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咨询公司    资深医药代表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创业公司    高级医药代表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项目管理 | 数据分析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