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手机：15050782915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邮箱：chentao748@gmail.com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中级医药代表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医药代表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医药代表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国有企业    医药代表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团队协作 | 沟通能力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