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手机：15947798982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邮箱：zhoujuan556@163.com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应聘职位：合同管理员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2014.09 - 2018.06    复旦大学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创业公司    高级合同管理员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服务机构    高级合同管理员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上市公司    高级合同管理员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2025.01 - 2026.12    外资企业    高级合同管理员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专业技能 | 问题解决 | 团队协作 | 项目管理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