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李艳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年龄：43岁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手机：15837907546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邮箱：liyan733@sina.com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应聘职位：合同管理员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2010.09 - 2013.06    南京大学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国有企业    高级合同管理员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咨询公司    资深合同管理员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知名企业    高级合同管理员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参与合同管理员项目规划和执行，协调各方资源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专业机构    高级合同管理员    33K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持续学习合同管理员领域新知识和技能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建立和完善合同管理员工作流程和标准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为合同管理员工作提供专业建议和解决方案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负责合同管理员相关工作，确保工作质量和效率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与团队成员密切合作，共同完成合同管理员目标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合同管理员优化项目：改进工作流程，效率提升30%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专业技能 | 问题解决 | 沟通能力 | 团队协作 | 项目管理 | 数据分析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