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手机：15283722838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邮箱：yangjun413@qq.com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2018.09 - 2021.06    浙江大学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合同管理员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民营企业    合同管理员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专业机构    合同管理员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国有企业    中级合同管理员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数据分析 | 沟通能力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