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手机：15159488632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邮箱：guo870@qq.com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应聘职位：合同管理员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2016.09 - 2019.06    同济大学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合同管理员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服务机构    中级合同管理员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专业机构    中级合同管理员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外资企业    合同管理员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数据分析 | 团队协作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