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手机：18995718663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邮箱：chenyan409@gmail.com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高级合规专员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咨询公司    资深合规专员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知名企业    高级合规专员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外资企业    高级合规专员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