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手机：15264520617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邮箱：liuyan594@126.com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应聘职位：后端工程师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南京大学    网络工程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京东    高级后端工程师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字节跳动    高级后端工程师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百度    高级后端工程师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滴滴    高级后端工程师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分布式系统 | Docker | Kubernetes | MongoDB | Java | Spring Boot | Kafka | 微服务 | Redis | MySQL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