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手机：18995857364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邮箱：wuyong440@sina.com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清华大学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资深后端工程师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华为    资深后端工程师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网易    资深后端工程师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京东    资深后端工程师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MySQL | Spring Boot | Redis | 微服务 | MongoDB | Java | Kafka | Kubernetes | Docker | 分布式系统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