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林娟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手机：13959356566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邮箱：linjuan968@gmail.com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应聘职位：员工关系专员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2011.09 - 2015.06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高级员工关系专员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服务机构    高级员工关系专员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2017.01 - 2020.12    咨询公司    资深员工关系专员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2023.01 - 2024.12    上市公司    高级员工关系专员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参与员工关系专员项目规划和执行，协调各方资源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持续学习员工关系专员领域新知识和技能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建立和完善员工关系专员工作流程和标准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为员工关系专员工作提供专业建议和解决方案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负责员工关系专员相关工作，确保工作质量和效率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与团队成员密切合作，共同完成员工关系专员目标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员工关系专员团队建设：培养团队能力，提升整体水平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专业技能 | 数据分析 | 项目管理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