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郭涛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手机：13916289963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邮箱：guotao555@163.com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应聘职位：员工关系专员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2006.09 - 2009.06    同济大学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上市公司    高级员工关系专员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持续学习员工关系专员领域新知识和技能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负责员工关系专员相关工作，确保工作质量和效率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参与员工关系专员项目规划和执行，协调各方资源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为员工关系专员工作提供专业建议和解决方案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建立和完善员工关系专员工作流程和标准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与团队成员密切合作，共同完成员工关系专员目标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2009.01 - 2012.12    国有企业    高级员工关系专员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与团队成员密切合作，共同完成员工关系专员目标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为员工关系专员工作提供专业建议和解决方案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持续学习员工关系专员领域新知识和技能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参与员工关系专员项目规划和执行，协调各方资源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建立和完善员工关系专员工作流程和标准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2012.01 - 2015.12    专业机构    高级员工关系专员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建立和完善员工关系专员工作流程和标准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参与员工关系专员项目规划和执行，协调各方资源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与团队成员密切合作，共同完成员工关系专员目标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持续学习员工关系专员领域新知识和技能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为员工关系专员工作提供专业建议和解决方案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知名企业    高级员工关系专员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建立和完善员工关系专员工作流程和标准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持续学习员工关系专员领域新知识和技能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负责员工关系专员相关工作，确保工作质量和效率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与团队成员密切合作，共同完成员工关系专员目标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为员工关系专员工作提供专业建议和解决方案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参与员工关系专员项目规划和执行，协调各方资源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项目管理 | 问题解决 | 团队协作 | 专业技能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