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手机：18888151416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邮箱：xujing228@126.com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高级品牌经理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服务机构    高级品牌经理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专业机构    高级品牌经理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外资企业    高级品牌经理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数据分析 | 沟通能力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