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手机：15829598975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邮箱：li623@sina.com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应聘职位：品牌经理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资深品牌经理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创业公司    资深品牌经理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外资企业    高级品牌经理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为品牌经理工作提供专业建议和解决方案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行业龙头    高级品牌经理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建立和完善品牌经理工作流程和标准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参与品牌经理项目规划和执行，协调各方资源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持续学习品牌经理领域新知识和技能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与团队成员密切合作，共同完成品牌经理目标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数据分析 | 专业技能 | 团队协作 | 问题解决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