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手机：15010391070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邮箱：zhangjing260@126.com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应聘职位：商务拓展经理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2013.09 - 2016.06    北京大学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高级商务拓展经理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专业机构    资深商务拓展经理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创业公司    高级商务拓展经理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上市公司    资深商务拓展经理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与团队成员密切合作，共同完成商务拓展经理目标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建立和完善商务拓展经理工作流程和标准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为商务拓展经理工作提供专业建议和解决方案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负责商务拓展经理相关工作，确保工作质量和效率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参与商务拓展经理项目规划和执行，协调各方资源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持续学习商务拓展经理领域新知识和技能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商务拓展经理优化项目：改进工作流程，效率提升30%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沟通能力 | 专业技能 | 数据分析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