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手机：15211860491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邮箱：wangwei544@sina.com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应聘职位：商务拓展经理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中山大学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民营企业    资深商务拓展经理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知名企业    资深商务拓展经理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行业龙头    资深商务拓展经理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上市公司    高级商务拓展经理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项目管理 | 问题解决 | 沟通能力 | 团队协作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