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手机：18979513528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邮箱：guoming136@gmail.com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清华大学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商务拓展经理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国有企业    中级商务拓展经理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服务机构    中级商务拓展经理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上市公司    中级商务拓展经理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