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手机：13888261495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邮箱：hejuan535@qq.com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同济大学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民营企业    高级培训专员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行业龙头    资深培训专员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创业公司    高级培训专员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上市公司    资深培训专员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项目管理 | 团队协作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