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手机：18964782855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邮箱：liping867@sina.com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资深培训专员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外资企业    高级培训专员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知名企业    高级培训专员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资深培训专员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数据分析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