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郭秀英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年龄：35岁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居住地：杭州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手机：15257845436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邮箱：guo315@gmail.com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应聘职位：培训专员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2010.09 - 2013.06    华中科技大学    工商管理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咨询公司    高级培训专员    28K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建立和完善培训专员工作流程和标准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参与培训专员项目规划和执行，协调各方资源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负责培训专员相关工作，确保工作质量和效率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为培训专员工作提供专业建议和解决方案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持续学习培训专员领域新知识和技能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培训专员团队建设：培养团队能力，提升整体水平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2011.01 - 2014.12    国有企业    资深培训专员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参与培训专员项目规划和执行，协调各方资源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负责培训专员相关工作，确保工作质量和效率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建立和完善培训专员工作流程和标准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与团队成员密切合作，共同完成培训专员目标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为培训专员工作提供专业建议和解决方案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持续学习培训专员领域新知识和技能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培训专员创新项目：引入新方法，获得良好效果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2015.01 - 2017.12    专业机构    资深培训专员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负责培训专员相关工作，确保工作质量和效率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与团队成员密切合作，共同完成培训专员目标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参与培训专员项目规划和执行，协调各方资源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建立和完善培训专员工作流程和标准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为培训专员工作提供专业建议和解决方案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培训专员优化项目：改进工作流程，效率提升30%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2016.01 - 2019.12    创业公司    高级培训专员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建立和完善培训专员工作流程和标准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参与培训专员项目规划和执行，协调各方资源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负责培训专员相关工作，确保工作质量和效率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与团队成员密切合作，共同完成培训专员目标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为培训专员工作提供专业建议和解决方案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持续学习培训专员领域新知识和技能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培训专员优化项目：改进工作流程，效率提升30%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沟通能力 | 专业技能 | 数据分析 | 团队协作 | 问题解决 | 项目管理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