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陈桂英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手机：18905659012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邮箱：chen518@sina.com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应聘职位：培训专员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2008.09 - 2011.06    同济大学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高级培训专员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服务机构    高级培训专员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上市公司    高级培训专员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行业龙头    高级培训专员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负责培训专员相关工作，确保工作质量和效率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为培训专员工作提供专业建议和解决方案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与团队成员密切合作，共同完成培训专员目标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参与培训专员项目规划和执行，协调各方资源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建立和完善培训专员工作流程和标准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持续学习培训专员领域新知识和技能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培训专员团队建设：培养团队能力，提升整体水平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项目管理 | 团队协作 | 沟通能力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